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书名：中国藏传佛教艺术  彩塑</w:t>
      </w:r>
    </w:p>
    <w:p>
      <w:r>
        <w:t>作者：中国藏传佛教艺术编委会编；金维诺卷主编</w:t>
      </w:r>
    </w:p>
    <w:p>
      <w:r>
        <w:t>出版社：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中国藏传佛教艺术  彩塑 评论地址：https://www.jiaokey.com/book/detail/12288722.html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