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黔南州的主要城镇  总第11集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黔南州的主要城镇  总第11集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本书出售、求购地址：https://www.jiaokey.com/book/detail/12288586.html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关键词搜索：https://www.jiaokey.com/tag/黔南州的主要城镇  总第11集.html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