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革命人物志  第17集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革命人物志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本书出售、求购地址：https://www.jiaokey.com/book/detail/12288580.html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关键词搜索：https://www.jiaokey.com/tag/革命人物志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