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归鸿词抄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归鸿词抄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福建省莆田市海外联谊会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本书出售、求购地址：https://www.jiaokey.com/book/detail/12288571.html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福建省莆田市海外联谊会 出版图书：https://www.jiaokey.com/tag/福建省莆田市海外联谊会.html</w:t>
      </w:r>
    </w:p>
    <w:p>
      <w:r>
        <w:t>关键词搜索：https://www.jiaokey.com/tag/归鸿词抄.html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