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学习《马克恩恩格斯列宁论无产阶级专政》的体会</w:t>
      </w:r>
    </w:p>
    <w:p>
      <w:r>
        <w:rPr>
          <w:rFonts w:ascii="宋体" w:hAnsi="宋体" w:eastAsia="宋体"/>
          <w:sz w:val="24"/>
        </w:rPr>
        <w:t>北京市总工会工人理论组编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学习《马克恩恩格斯列宁论无产阶级专政》的体会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北京市总工会工人理论组编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本书出售、求购地址：https://www.jiaokey.com/book/detail/12288538.html</w:t>
      </w:r>
    </w:p>
    <w:p>
      <w:r>
        <w:t>更多相关图书推荐：https://www.jiaokey.com</w:t>
      </w:r>
    </w:p>
    <w:p>
      <w:r>
        <w:t>北京市总工会工人理论组编 其他作品：https://www.jiaokey.com/tag/北京市总工会工人理论组编.html</w:t>
      </w:r>
    </w:p>
    <w:p>
      <w:r>
        <w:t>北京人民广播电台 出版图书：https://www.jiaokey.com/tag/北京人民广播电台.html</w:t>
      </w:r>
    </w:p>
    <w:p>
      <w:r>
        <w:t>关键词搜索：https://www.jiaokey.com/tag/学习《马克恩恩格斯列宁论无产阶级专政》的体会.html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