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自然科学书籍目录学  物理学部分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自然科学书籍目录学  物理学部分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本书出售、求购地址：https://www.jiaokey.com/book/detail/12288495.html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武汉大学图书馆学系 出版图书：https://www.jiaokey.com/tag/武汉大学图书馆学系.html</w:t>
      </w:r>
    </w:p>
    <w:p>
      <w:r>
        <w:t>关键词搜索：https://www.jiaokey.com/tag/自然科学书籍目录学  物理学部分.html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