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气象学与原子能</w:t>
      </w:r>
    </w:p>
    <w:p>
      <w:r>
        <w:rPr>
          <w:rFonts w:ascii="宋体" w:hAnsi="宋体" w:eastAsia="宋体"/>
          <w:sz w:val="24"/>
        </w:rPr>
        <w:t>（美）D.H.斯莱德编；张永兴，胡二邦，汪佳明等译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气象学与原子能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（美）D.H.斯莱德编；张永兴，胡二邦，汪佳明等译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本书出售、求购地址：https://www.jiaokey.com/book/detail/12288481.html</w:t>
      </w:r>
    </w:p>
    <w:p>
      <w:r>
        <w:t>更多相关图书推荐：https://www.jiaokey.com</w:t>
      </w:r>
    </w:p>
    <w:p>
      <w:r>
        <w:t>（美）D.H.斯莱德编；张永兴，胡二邦，汪佳明等译 其他作品：https://www.jiaokey.com/tag/（美）D.H.斯莱德编；张永兴，胡二邦，汪佳明等译.html</w:t>
      </w:r>
    </w:p>
    <w:p>
      <w:r>
        <w:t>原子能出版社 出版图书：https://www.jiaokey.com/tag/原子能出版社.html</w:t>
      </w:r>
    </w:p>
    <w:p>
      <w:r>
        <w:t>关键词搜索：https://www.jiaokey.com/tag/气象学与原子能.html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