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书名：组织城市人民经济生活讲话</w:t>
      </w:r>
    </w:p>
    <w:p>
      <w:r>
        <w:t>作者：贵州省人民委员会办公厅财贸组编写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总页数：38</w:t>
      </w:r>
    </w:p>
    <w:p>
      <w:r>
        <w:t>更多请访问教客网: www.jiaokey.com</w:t>
      </w:r>
    </w:p>
    <w:p>
      <w:r>
        <w:t>组织城市人民经济生活讲话 评论地址：https://www.jiaokey.com/book/detail/12288477.html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