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书名：英语演讲高手  名人演讲精选精析</w:t>
      </w:r>
    </w:p>
    <w:p>
      <w:r>
        <w:t>作者：庄蔚，顾海兵主编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英语演讲高手  名人演讲精选精析 评论地址：https://www.jiaokey.com/book/detail/12288463.html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