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不败的破冰船  世界探险史话</w:t>
      </w:r>
    </w:p>
    <w:p>
      <w:r>
        <w:rPr>
          <w:rFonts w:ascii="宋体" w:hAnsi="宋体" w:eastAsia="宋体"/>
          <w:sz w:val="24"/>
        </w:rPr>
        <w:t>刘贵军，刘学侠，邓丛先等著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不败的破冰船  世界探险史话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刘贵军，刘学侠，邓丛先等著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本书出售、求购地址：https://www.jiaokey.com/book/detail/12288428.html</w:t>
      </w:r>
    </w:p>
    <w:p>
      <w:r>
        <w:t>更多相关图书推荐：https://www.jiaokey.com</w:t>
      </w:r>
    </w:p>
    <w:p>
      <w:r>
        <w:t>刘贵军，刘学侠，邓丛先等著 其他作品：https://www.jiaokey.com/tag/刘贵军，刘学侠，邓丛先等著.html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关键词搜索：https://www.jiaokey.com/tag/不败的破冰船  世界探险史话.html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