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怎样挖掘你的潜在能力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怎样挖掘你的潜在能力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本书出售、求购地址：https://www.jiaokey.com/book/detail/12288387.html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关键词搜索：https://www.jiaokey.com/tag/怎样挖掘你的潜在能力.html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