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书名：天南地北中国人  细说中国土著群落</w:t>
      </w:r>
    </w:p>
    <w:p>
      <w:r>
        <w:t>作者：西北来客著</w:t>
      </w:r>
    </w:p>
    <w:p>
      <w:r>
        <w:t>出版社：中原出版传媒集团，中原农民出版社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天南地北中国人  细说中国土著群落 评论地址：https://www.jiaokey.com/book/detail/12288375.html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