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书名：寒江对你说  郑州人民广播电台《今夜不寂寞》实录</w:t>
      </w:r>
    </w:p>
    <w:p>
      <w:r>
        <w:t>作者：寒江编著</w:t>
      </w:r>
    </w:p>
    <w:p>
      <w:r>
        <w:t>出版社：郑州：河南人民出版社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寒江对你说  郑州人民广播电台《今夜不寂寞》实录 评论地址：https://www.jiaokey.com/book/detail/12288364.html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