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书名：先交朋友再做生意</w:t>
      </w:r>
    </w:p>
    <w:p>
      <w:r>
        <w:t>作者：张兵，张笑恒编著</w:t>
      </w:r>
    </w:p>
    <w:p>
      <w:r>
        <w:t>出版社：北京：朝华出版社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先交朋友再做生意 评论地址：https://www.jiaokey.com/book/detail/12288354.html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