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人性之家  2  B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人性之家  2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本书出售、求购地址：https://www.jiaokey.com/book/detail/12288206.html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关键词搜索：https://www.jiaokey.com/tag/人性之家  2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