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 5991.1-2000、GB/T 5991.2-5991.3-2000  香料烟系列国家标准应用指南</w:t>
      </w:r>
    </w:p>
    <w:p>
      <w:r>
        <w:rPr>
          <w:rFonts w:ascii="宋体" w:hAnsi="宋体" w:eastAsia="宋体"/>
          <w:sz w:val="24"/>
        </w:rPr>
        <w:t>中国烟叶生产购销公司，国家烟草专卖局科技教育司编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 5991.1-2000、GB/T 5991.2-5991.3-2000  香料烟系列国家标准应用指南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中国烟叶生产购销公司，国家烟草专卖局科技教育司编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本书出售、求购地址：https://www.jiaokey.com/book/detail/12288204.html</w:t>
      </w:r>
    </w:p>
    <w:p>
      <w:r>
        <w:t>更多相关图书推荐：https://www.jiaokey.com</w:t>
      </w:r>
    </w:p>
    <w:p>
      <w:r>
        <w:t>中国烟叶生产购销公司，国家烟草专卖局科技教育司编 其他作品：https://www.jiaokey.com/tag/中国烟叶生产购销公司，国家烟草专卖局科技教育司编.html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 5991.1-2000、GB/T 5991.2-5991.3-2000  香料烟系列国家标准应用指南.html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