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书名：广义相对论基本教程</w:t>
      </w:r>
    </w:p>
    <w:p>
      <w:r>
        <w:t>作者：郑庆璋，崔世治编著</w:t>
      </w:r>
    </w:p>
    <w:p>
      <w:r>
        <w:t>出版社：广州：中山大学出版社</w:t>
      </w:r>
    </w:p>
    <w:p>
      <w:r>
        <w:t>出版日期：1991.12</w:t>
      </w:r>
    </w:p>
    <w:p>
      <w:r>
        <w:t>总页数：384</w:t>
      </w:r>
    </w:p>
    <w:p>
      <w:r>
        <w:t>更多请访问教客网: www.jiaokey.com</w:t>
      </w:r>
    </w:p>
    <w:p>
      <w:r>
        <w:t>广义相对论基本教程 评论地址：https://www.jiaokey.com/book/detail/12288182.html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