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书名：烘焙工  初级  含面包、中式糕点、西式糕点</w:t>
      </w:r>
    </w:p>
    <w:p>
      <w:r>
        <w:t>作者：张守文主编；汪国钧等编写</w:t>
      </w:r>
    </w:p>
    <w:p>
      <w:r>
        <w:t>出版社：北京：中国轻工业出版社</w:t>
      </w:r>
    </w:p>
    <w:p>
      <w:r>
        <w:t>出版日期：2005.01</w:t>
      </w:r>
    </w:p>
    <w:p>
      <w:r>
        <w:t>总页数：114</w:t>
      </w:r>
    </w:p>
    <w:p>
      <w:r>
        <w:t>更多请访问教客网: www.jiaokey.com</w:t>
      </w:r>
    </w:p>
    <w:p>
      <w:r>
        <w:t>烘焙工  初级  含面包、中式糕点、西式糕点 评论地址：https://www.jiaokey.com/book/detail/12288167.html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