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走出健康误区  “捍卫科学尊严、破除愚昧迷信、反对伪科学”论坛</w:t>
      </w:r>
    </w:p>
    <w:p>
      <w:r>
        <w:rPr>
          <w:rFonts w:ascii="宋体" w:hAnsi="宋体" w:eastAsia="宋体"/>
          <w:sz w:val="24"/>
        </w:rPr>
        <w:t>殷成川主编；中国科协促进自然科学与社会科学联盟专门委员会编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走出健康误区  “捍卫科学尊严、破除愚昧迷信、反对伪科学”论坛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殷成川主编；中国科协促进自然科学与社会科学联盟专门委员会编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本书出售、求购地址：https://www.jiaokey.com/book/detail/12288139.html</w:t>
      </w:r>
    </w:p>
    <w:p>
      <w:r>
        <w:t>更多相关图书推荐：https://www.jiaokey.com</w:t>
      </w:r>
    </w:p>
    <w:p>
      <w:r>
        <w:t>殷成川主编；中国科协促进自然科学与社会科学联盟专门委员会编 其他作品：https://www.jiaokey.com/tag/殷成川主编；中国科协促进自然科学与社会科学联盟专门委员会编.html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关键词搜索：https://www.jiaokey.com/tag/走出健康误区  “捍卫科学尊严、破除愚昧迷信、反对伪科学”论坛.html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