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辽宁省学校体育50年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辽宁省学校体育50年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本书出售、求购地址：https://www.jiaokey.com/book/detail/12288101.html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关键词搜索：https://www.jiaokey.com/tag/辽宁省学校体育50年.html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