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 TCP/IP协议和服务参考手册</w:t>
      </w:r>
    </w:p>
    <w:p>
      <w:r>
        <w:rPr>
          <w:rFonts w:ascii="宋体" w:hAnsi="宋体" w:eastAsia="宋体"/>
          <w:sz w:val="24"/>
        </w:rPr>
        <w:t>（美）JOSEPH DAVIES著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 TCP/IP协议和服务参考手册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DAVIES著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本书出售、求购地址：https://www.jiaokey.com/book/detail/12288056.html</w:t>
      </w:r>
    </w:p>
    <w:p>
      <w:r>
        <w:t>更多相关图书推荐：https://www.jiaokey.com</w:t>
      </w:r>
    </w:p>
    <w:p>
      <w:r>
        <w:t>（美）JOSEPH DAVIES著 其他作品：https://www.jiaokey.com/tag/（美）JOSEPH DAVIES著.html</w:t>
      </w:r>
    </w:p>
    <w:p>
      <w:r>
        <w:t>机械工业出版社 出版图书：https://www.jiaokey.com/tag/机械工业出版社.html</w:t>
      </w:r>
    </w:p>
    <w:p>
      <w:r>
        <w:t>关键词搜索：https://www.jiaokey.com/tag/WINDOWS SERVER 2008 TCP/IP协议和服务参考手册.html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