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计算机文字处理与五笔字型培训教程</w:t>
      </w:r>
    </w:p>
    <w:p>
      <w:r>
        <w:rPr>
          <w:rFonts w:ascii="宋体" w:hAnsi="宋体" w:eastAsia="宋体"/>
          <w:sz w:val="24"/>
        </w:rPr>
        <w:t>刘敏钰，张天宇，杨远等编写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计算机文字处理与五笔字型培训教程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刘敏钰，张天宇，杨远等编写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本书出售、求购地址：https://www.jiaokey.com/book/detail/12288053.html</w:t>
      </w:r>
    </w:p>
    <w:p>
      <w:r>
        <w:t>更多相关图书推荐：https://www.jiaokey.com</w:t>
      </w:r>
    </w:p>
    <w:p>
      <w:r>
        <w:t>刘敏钰，张天宇，杨远等编写 其他作品：https://www.jiaokey.com/tag/刘敏钰，张天宇，杨远等编写.html</w:t>
      </w:r>
    </w:p>
    <w:p>
      <w:r>
        <w:t>陕西电子杂志社 出版图书：https://www.jiaokey.com/tag/陕西电子杂志社.html</w:t>
      </w:r>
    </w:p>
    <w:p>
      <w:r>
        <w:t>关键词搜索：https://www.jiaokey.com/tag/计算机文字处理与五笔字型培训教程.html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