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长城 系列微型计算机操作指导</w:t>
      </w:r>
    </w:p>
    <w:p>
      <w:r>
        <w:t>作者：魏学文主编；魏学文等编</w:t>
      </w:r>
    </w:p>
    <w:p>
      <w:r>
        <w:t>出版社：天津：天津大学出版社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IBM 长城 系列微型计算机操作指导 评论地址：https://www.jiaokey.com/book/detail/12288033.html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