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书名：超级排版三合一 WPS 2000、 Word 2000、 PageMader 6.5 实战演练</w:t>
      </w:r>
    </w:p>
    <w:p>
      <w:r>
        <w:t>作者:薛源，柴永茂，李端杰等编著</w:t>
      </w:r>
    </w:p>
    <w:p>
      <w:r>
        <w:t>出版社:北京：北京希望电子出版社</w:t>
      </w:r>
    </w:p>
    <w:p>
      <w:r>
        <w:t>出版日期：1999.09</w:t>
      </w:r>
    </w:p>
    <w:p>
      <w:r>
        <w:t>总页数：453</w:t>
      </w:r>
    </w:p>
    <w:p>
      <w:r>
        <w:t>更多请访问教客网:www.jiaokey.com</w:t>
      </w:r>
    </w:p>
    <w:p>
      <w:r>
        <w:t>超级排版三合一 WPS 2000、 Word 2000、 PageMader 6.5 实战演练评论地址：https://www.jiaokey.com/book/detail/12288019.html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