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PC微机原理及接口技术</w:t>
      </w:r>
    </w:p>
    <w:p>
      <w:r>
        <w:t>作者：田艾平，魏廷德，李义杰编</w:t>
      </w:r>
    </w:p>
    <w:p>
      <w:r>
        <w:t>出版社：北京：煤炭工业出版社</w:t>
      </w:r>
    </w:p>
    <w:p>
      <w:r>
        <w:t>出版日期：1995.11</w:t>
      </w:r>
    </w:p>
    <w:p>
      <w:r>
        <w:t>总页数：524</w:t>
      </w:r>
    </w:p>
    <w:p>
      <w:r>
        <w:t>更多请访问教客网: www.jiaokey.com</w:t>
      </w:r>
    </w:p>
    <w:p>
      <w:r>
        <w:t>IBM PC微机原理及接口技术 评论地址：https://www.jiaokey.com/book/detail/12288018.html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