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书名：打造个人高效PC 电脑优化完全解决方案</w:t>
      </w:r>
    </w:p>
    <w:p>
      <w:r>
        <w:t>作者：李建华等编著</w:t>
      </w:r>
    </w:p>
    <w:p>
      <w:r>
        <w:t>出版社：重庆：重庆出版社</w:t>
      </w:r>
    </w:p>
    <w:p>
      <w:r>
        <w:t>出版日期：2003.02</w:t>
      </w:r>
    </w:p>
    <w:p>
      <w:r>
        <w:t>总页数：262</w:t>
      </w:r>
    </w:p>
    <w:p>
      <w:r>
        <w:t>更多请访问教客网: www.jiaokey.com</w:t>
      </w:r>
    </w:p>
    <w:p>
      <w:r>
        <w:t>打造个人高效PC 电脑优化完全解决方案 评论地址：https://www.jiaokey.com/book/detail/12288004.html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