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李十三推磨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李十三推磨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本书出售、求购地址：https://www.jiaokey.com/book/detail/12287984.html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关键词搜索：https://www.jiaokey.com/tag/李十三推磨.html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