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一个女间谍  电影《色戒》女主角原型档案揭秘</w:t>
      </w:r>
    </w:p>
    <w:p>
      <w:r>
        <w:rPr>
          <w:rFonts w:ascii="宋体" w:hAnsi="宋体" w:eastAsia="宋体"/>
          <w:sz w:val="24"/>
        </w:rPr>
        <w:t>徐洪新著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一个女间谍  电影《色戒》女主角原型档案揭秘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郑苹如（1918-1940）-传记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本书出售、求购地址：https://www.jiaokey.com/book/detail/12287968.html</w:t>
      </w:r>
    </w:p>
    <w:p>
      <w:r>
        <w:t>更多相关图书推荐：https://www.jiaokey.com</w:t>
      </w:r>
    </w:p>
    <w:p>
      <w:r>
        <w:t>徐洪新著 其他作品：https://www.jiaokey.com/tag/徐洪新著.html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关键词搜索：https://www.jiaokey.com/tag/郑苹如（1918-1940）-传记.html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