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书名：采矿工程师手册  上</w:t>
      </w:r>
    </w:p>
    <w:p>
      <w:r>
        <w:t>作者：于润沧主编</w:t>
      </w:r>
    </w:p>
    <w:p>
      <w:r>
        <w:t>出版社：北京:冶金工业出版社,2009.03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采矿工程师手册  上 评论地址：https://www.jiaokey.com/book/detail/12287957.html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