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书法兄弟连：行草十家艺迹</w:t>
      </w:r>
    </w:p>
    <w:p>
      <w:r>
        <w:rPr>
          <w:rFonts w:ascii="宋体" w:hAnsi="宋体" w:eastAsia="宋体"/>
          <w:sz w:val="24"/>
        </w:rPr>
        <w:t>胡传海，张学群，张锡庚，王厚祥等著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书法兄弟连：行草十家艺迹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胡传海，张学群，张锡庚，王厚祥等著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本书出售、求购地址：https://www.jiaokey.com/book/detail/12287914.html</w:t>
      </w:r>
    </w:p>
    <w:p>
      <w:r>
        <w:t>更多相关图书推荐：https://www.jiaokey.com</w:t>
      </w:r>
    </w:p>
    <w:p>
      <w:r>
        <w:t>胡传海，张学群，张锡庚，王厚祥等著 其他作品：https://www.jiaokey.com/tag/胡传海，张学群，张锡庚，王厚祥等著.html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关键词搜索：https://www.jiaokey.com/tag/书法兄弟连：行草十家艺迹.html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