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书名：把困难当挑战  从200元到年薪千万的总裁人生</w:t>
      </w:r>
    </w:p>
    <w:p>
      <w:r>
        <w:t>作者：周由贤著</w:t>
      </w:r>
    </w:p>
    <w:p>
      <w:r>
        <w:t>出版社：厦门：鹭江出版社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把困难当挑战  从200元到年薪千万的总裁人生 评论地址：https://www.jiaokey.com/book/detail/12287905.html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