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法国电影  从诞生到现在</w:t>
      </w:r>
    </w:p>
    <w:p>
      <w:r>
        <w:rPr>
          <w:rFonts w:ascii="宋体" w:hAnsi="宋体" w:eastAsia="宋体"/>
          <w:sz w:val="24"/>
        </w:rPr>
        <w:t>（法）朗佐尼著；王之光译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法国电影  从诞生到现在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（法）朗佐尼著；王之光译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本书出售、求购地址：https://www.jiaokey.com/book/detail/12287870.html</w:t>
      </w:r>
    </w:p>
    <w:p>
      <w:r>
        <w:t>更多相关图书推荐：https://www.jiaokey.com</w:t>
      </w:r>
    </w:p>
    <w:p>
      <w:r>
        <w:t>（法）朗佐尼著；王之光译 其他作品：https://www.jiaokey.com/tag/（法）朗佐尼著；王之光译.html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关键词搜索：https://www.jiaokey.com/tag/法国电影  从诞生到现在.html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