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进口电视机行输出变压器的估算与代换</w:t>
      </w:r>
    </w:p>
    <w:p>
      <w:r>
        <w:rPr>
          <w:rFonts w:ascii="宋体" w:hAnsi="宋体" w:eastAsia="宋体"/>
          <w:sz w:val="24"/>
        </w:rPr>
        <w:t>袁光明编著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进口电视机行输出变压器的估算与代换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本书出售、求购地址：https://www.jiaokey.com/book/detail/12287787.html</w:t>
      </w:r>
    </w:p>
    <w:p>
      <w:r>
        <w:t>更多相关图书推荐：https://www.jiaokey.com</w:t>
      </w:r>
    </w:p>
    <w:p>
      <w:r>
        <w:t>袁光明编著 其他作品：https://www.jiaokey.com/tag/袁光明编著.html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关键词搜索：https://www.jiaokey.com/tag/进口电视机行输出变压器的估算与代换.html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