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书名：平均地权之理论与实施</w:t>
      </w:r>
    </w:p>
    <w:p>
      <w:r>
        <w:t>作者：？&lt;font color=Red&gt;璋&lt;/font&gt;</w:t>
      </w:r>
    </w:p>
    <w:p>
      <w:r>
        <w:t>出版社：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平均地权之理论与实施 评论地址：https://www.jiaokey.com/book/detail/12287781.html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