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地中海的红帆  程春明教授追思集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地中海的红帆  程春明教授追思集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本书出售、求购地址：https://www.jiaokey.com/book/detail/12287766.html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关键词搜索：https://www.jiaokey.com/tag/地中海的红帆  程春明教授追思集.html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