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国家测绘局局标准地籍测量规范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国家测绘局局标准地籍测量规范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本书出售、求购地址：https://www.jiaokey.com/book/detail/12287744.html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关键词搜索：https://www.jiaokey.com/tag/国家测绘局局标准地籍测量规范.html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