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全国鱼病防治技术总结暨经验交流会资料汇编  1979</w:t>
      </w:r>
    </w:p>
    <w:p>
      <w:r>
        <w:rPr>
          <w:rFonts w:ascii="宋体" w:hAnsi="宋体" w:eastAsia="宋体"/>
          <w:sz w:val="24"/>
        </w:rPr>
        <w:t>浙江省淡水水产研究所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全国鱼病防治技术总结暨经验交流会资料汇编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浙江省淡水水产研究所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本书出售、求购地址：https://www.jiaokey.com/book/detail/12287695.html</w:t>
      </w:r>
    </w:p>
    <w:p>
      <w:r>
        <w:t>更多相关图书推荐：https://www.jiaokey.com</w:t>
      </w:r>
    </w:p>
    <w:p>
      <w:r>
        <w:t>浙江省淡水水产研究所 其他作品：https://www.jiaokey.com/tag/浙江省淡水水产研究所.html</w:t>
      </w:r>
    </w:p>
    <w:p>
      <w:r>
        <w:t>关键词搜索：https://www.jiaokey.com/tag/全国鱼病防治技术总结暨经验交流会资料汇编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