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书名：汉字超级电子表格SUPFRCALC3</w:t>
      </w:r>
    </w:p>
    <w:p>
      <w:r>
        <w:t>作者：徐用宾，杨新发编著</w:t>
      </w:r>
    </w:p>
    <w:p>
      <w:r>
        <w:t>出版社：陕西电子编辑部</w:t>
      </w:r>
    </w:p>
    <w:p>
      <w:r>
        <w:t>出版日期：1988.05</w:t>
      </w:r>
    </w:p>
    <w:p>
      <w:r>
        <w:t>总页数：384</w:t>
      </w:r>
    </w:p>
    <w:p>
      <w:r>
        <w:t>更多请访问教客网: www.jiaokey.com</w:t>
      </w:r>
    </w:p>
    <w:p>
      <w:r>
        <w:t>汉字超级电子表格SUPFRCALC3 评论地址：https://www.jiaokey.com/book/detail/12287627.html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