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陈情表  建国海归PK院士五十年</w:t>
      </w:r>
    </w:p>
    <w:p>
      <w:r>
        <w:rPr>
          <w:rFonts w:ascii="宋体" w:hAnsi="宋体" w:eastAsia="宋体"/>
          <w:sz w:val="24"/>
        </w:rPr>
        <w:t>陈廷祚编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陈情表  建国海归PK院士五十年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本书出售、求购地址：https://www.jiaokey.com/book/detail/12287578.html</w:t>
      </w:r>
    </w:p>
    <w:p>
      <w:r>
        <w:t>更多相关图书推荐：https://www.jiaokey.com</w:t>
      </w:r>
    </w:p>
    <w:p>
      <w:r>
        <w:t>陈廷祚编 其他作品：https://www.jiaokey.com/tag/陈廷祚编.html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关键词搜索：https://www.jiaokey.com/tag/陈情表  建国海归PK院士五十年.html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