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摩擦学科学及工程应用现状与发展战略研究  摩擦学在工业节能、降耗、减排中地位与作用的调查</w:t>
      </w:r>
    </w:p>
    <w:p>
      <w:r>
        <w:rPr>
          <w:rFonts w:ascii="宋体" w:hAnsi="宋体" w:eastAsia="宋体"/>
          <w:sz w:val="24"/>
        </w:rPr>
        <w:t>谢友柏主编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摩擦学科学及工程应用现状与发展战略研究  摩擦学在工业节能、降耗、减排中地位与作用的调查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本书出售、求购地址：https://www.jiaokey.com/book/detail/12287574.html</w:t>
      </w:r>
    </w:p>
    <w:p>
      <w:r>
        <w:t>更多相关图书推荐：https://www.jiaokey.com</w:t>
      </w:r>
    </w:p>
    <w:p>
      <w:r>
        <w:t>谢友柏主编 其他作品：https://www.jiaokey.com/tag/谢友柏主编.html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关键词搜索：https://www.jiaokey.com/tag/摩擦学科学及工程应用现状与发展战略研究  摩擦学在工业节能、降耗、减排中地位与作用的调查.html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