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第8册  清明期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第8册  清明期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本书出售、求购地址：https://www.jiaokey.com/book/detail/12287552.html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关键词搜索：https://www.jiaokey.com/tag/中国历史地图集  第8册  清明期.html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