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书名：机械设计课程设计指导书  第2版</w:t>
      </w:r>
    </w:p>
    <w:p>
      <w:r>
        <w:t>作者：&lt;font color=Red&gt;龚&lt;/font&gt;？义主编</w:t>
      </w:r>
    </w:p>
    <w:p>
      <w:r>
        <w:t>出版社：北京:高等教育出版社,1990.04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机械设计课程设计指导书  第2版 评论地址：https://www.jiaokey.com/book/detail/12287542.html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