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当代中国科技名人成就大典  第2卷</w:t>
      </w:r>
    </w:p>
    <w:p>
      <w:r>
        <w:rPr>
          <w:rFonts w:ascii="宋体" w:hAnsi="宋体" w:eastAsia="宋体"/>
          <w:sz w:val="24"/>
        </w:rPr>
        <w:t>林光华，肖纯槐总主编；李玉辉主编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当代中国科技名人成就大典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林光华，肖纯槐总主编；李玉辉主编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科学工作者(地点: 中国 年代: 现代 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本书出售、求购地址：https://www.jiaokey.com/book/detail/12287495.html</w:t>
      </w:r>
    </w:p>
    <w:p>
      <w:r>
        <w:t>更多相关图书推荐：https://www.jiaokey.com</w:t>
      </w:r>
    </w:p>
    <w:p>
      <w:r>
        <w:t>林光华，肖纯槐总主编；李玉辉主编 其他作品：https://www.jiaokey.com/tag/林光华，肖纯槐总主编；李玉辉主编.html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关键词搜索：https://www.jiaokey.com/tag/科学工作者(地点: 中国 年代: 现代 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