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裱糊工作</w:t>
      </w:r>
    </w:p>
    <w:p>
      <w:r>
        <w:rPr>
          <w:rFonts w:ascii="宋体" w:hAnsi="宋体" w:eastAsia="宋体"/>
          <w:sz w:val="24"/>
        </w:rPr>
        <w:t>（苏）谢别列夫（А.М.Щепелев）著；宋惕冰译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裱糊工作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（苏）谢别列夫（А.М.Щепелев）著；宋惕冰译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本书出售、求购地址：https://www.jiaokey.com/book/detail/12287466.html</w:t>
      </w:r>
    </w:p>
    <w:p>
      <w:r>
        <w:t>更多相关图书推荐：https://www.jiaokey.com</w:t>
      </w:r>
    </w:p>
    <w:p>
      <w:r>
        <w:t>（苏）谢别列夫（А.М.Щепелев）著；宋惕冰译 其他作品：https://www.jiaokey.com/tag/（苏）谢别列夫（А.М.Щепелев）著；宋惕冰译.html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关键词搜索：https://www.jiaokey.com/tag/裱糊工作.html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