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书名：药酒泡制技术</w:t>
      </w:r>
    </w:p>
    <w:p>
      <w:r>
        <w:t>作者：晓野，华英编著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药酒泡制技术 评论地址：https://www.jiaokey.com/book/detail/12287402.html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