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书名：面包糕点加工技术</w:t>
      </w:r>
    </w:p>
    <w:p>
      <w:r>
        <w:t>作者：罗松明，肖付刚编写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面包糕点加工技术 评论地址：https://www.jiaokey.com/book/detail/12287401.html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