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书名：小曲白酒生产实用技术</w:t>
      </w:r>
    </w:p>
    <w:p>
      <w:r>
        <w:t>作者：刘波，谢邦祥，周天银编著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小曲白酒生产实用技术 评论地址：https://www.jiaokey.com/book/detail/12287400.html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