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书学名著选  2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书学名著选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本书出售、求购地址：https://www.jiaokey.com/book/detail/12287396.html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关键词搜索：https://www.jiaokey.com/tag/书学名著选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