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追求完美  献给母校校庆六十周年</w:t>
      </w:r>
    </w:p>
    <w:p>
      <w:r>
        <w:rPr>
          <w:rFonts w:ascii="宋体" w:hAnsi="宋体" w:eastAsia="宋体"/>
          <w:sz w:val="24"/>
        </w:rPr>
        <w:t>隋允康主编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追求完美  献给母校校庆六十周年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隋允康主编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本书出售、求购地址：https://www.jiaokey.com/book/detail/12287371.html</w:t>
      </w:r>
    </w:p>
    <w:p>
      <w:r>
        <w:t>更多相关图书推荐：https://www.jiaokey.com</w:t>
      </w:r>
    </w:p>
    <w:p>
      <w:r>
        <w:t>隋允康主编 其他作品：https://www.jiaokey.com/tag/隋允康主编.html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关键词搜索：https://www.jiaokey.com/tag/追求完美  献给母校校庆六十周年.html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