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书名：育儿细节全接触</w:t>
      </w:r>
    </w:p>
    <w:p>
      <w:r>
        <w:t>作者：刘青著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育儿细节全接触 评论地址：https://www.jiaokey.com/book/detail/12287363.html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